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Formularz odstąpienia od umowy</w:t>
      </w:r>
    </w:p>
    <w:p>
      <w:r>
        <w:br/>
        <w:t>(wzór formularza zgodny z ustawą o prawach konsumenta – dostosowany do treści cyfrowych)</w:t>
        <w:br/>
      </w:r>
    </w:p>
    <w:p>
      <w:r>
        <w:br/>
        <w:t>Adresat:</w:t>
        <w:br/>
        <w:t>Katarzyna Sztandar-Sztanderska</w:t>
        <w:br/>
        <w:t>Fizjoterapia Sztanderscy</w:t>
        <w:br/>
        <w:t>ul. Przewóz 13/41, 30-716 Kraków</w:t>
        <w:br/>
        <w:t>adres e-mail: fizjoterapia@katarzynasztanderska.pl</w:t>
        <w:br/>
      </w:r>
    </w:p>
    <w:p>
      <w:r>
        <w:br/>
        <w:t>Ja/My(*) niniejszym informuję/informujemy(*) o moim/naszym(*) odstąpieniu od umowy o dostarczenie treści cyfrowych zawartej na odległość za pośrednictwem sklepu internetowego https://sklep.fizjoterapiasztanderscy.pl/.</w:t>
        <w:br/>
      </w:r>
    </w:p>
    <w:p>
      <w:r>
        <w:br/>
        <w:t xml:space="preserve">Data zawarcia umowy: .................................................................  </w:t>
        <w:br/>
        <w:t xml:space="preserve">Numer zamówienia (jeśli dotyczy): ..................................................  </w:t>
        <w:br/>
        <w:t xml:space="preserve">Imię i nazwisko konsumenta: .........................................................  </w:t>
        <w:br/>
        <w:t xml:space="preserve">Adres konsumenta: ....................................................................  </w:t>
        <w:br/>
        <w:t xml:space="preserve">Adres e-mail użyty przy zakupie: .....................................................  </w:t>
        <w:br/>
      </w:r>
    </w:p>
    <w:p>
      <w:r>
        <w:br/>
        <w:t xml:space="preserve">Podpis konsumenta (tylko jeśli formularz jest przesyłany w wersji papierowej):  </w:t>
        <w:br/>
        <w:t xml:space="preserve">.........................................................................................  </w:t>
        <w:br/>
        <w:t xml:space="preserve">Data: ...................................................................................  </w:t>
        <w:br/>
      </w:r>
    </w:p>
    <w:p>
      <w:r>
        <w:br/>
        <w:t>(*) Niepotrzebne skreślić.</w:t>
        <w:br/>
      </w:r>
    </w:p>
    <w:p>
      <w:pPr>
        <w:pStyle w:val="Heading2"/>
      </w:pPr>
      <w:r>
        <w:t>Uwaga:</w:t>
      </w:r>
    </w:p>
    <w:p>
      <w:r>
        <w:br/>
        <w:t>Zgodnie z art. 38 ust. 13 ustawy o prawach konsumenta, prawo odstąpienia od umowy nie przysługuje w przypadku dostarczania treści cyfrowych niedostarczanych na nośniku materialnym, jeśli spełnianie świadczenia rozpoczęło się za wyraźną i uprzednią zgodą konsumenta, który został poinformowany o utracie prawa odstąpienia od umowy po rozpoczęciu świadczenia.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